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0BD" w:rsidRDefault="00B350BD" w:rsidP="00832AFF">
      <w:pPr>
        <w:spacing w:line="480" w:lineRule="auto"/>
        <w:rPr>
          <w:rFonts w:ascii="Arial" w:hAnsi="Arial" w:cs="Arial"/>
          <w:b/>
        </w:rPr>
      </w:pPr>
    </w:p>
    <w:p w:rsidR="00B350BD" w:rsidRDefault="00B350BD" w:rsidP="00832AFF">
      <w:pPr>
        <w:spacing w:line="480" w:lineRule="auto"/>
        <w:jc w:val="center"/>
        <w:rPr>
          <w:rFonts w:ascii="Arial" w:hAnsi="Arial" w:cs="Arial"/>
          <w:b/>
        </w:rPr>
      </w:pPr>
      <w:r w:rsidRPr="00AC4CBE">
        <w:rPr>
          <w:rFonts w:ascii="Arial" w:hAnsi="Arial" w:cs="Arial"/>
          <w:b/>
        </w:rPr>
        <w:t>DECLARAÇÃO DE ACEITE DE ORIENTAÇÃO</w:t>
      </w:r>
      <w:r w:rsidR="00F37B4B">
        <w:rPr>
          <w:rFonts w:ascii="Arial" w:hAnsi="Arial" w:cs="Arial"/>
          <w:b/>
        </w:rPr>
        <w:t>/SUPERVISÃO DE PÓS-DOUTORADO</w:t>
      </w:r>
    </w:p>
    <w:p w:rsidR="00B350BD" w:rsidRDefault="00B350BD" w:rsidP="00832AFF">
      <w:pPr>
        <w:spacing w:line="480" w:lineRule="auto"/>
        <w:rPr>
          <w:rFonts w:ascii="Arial" w:hAnsi="Arial" w:cs="Arial"/>
        </w:rPr>
      </w:pPr>
    </w:p>
    <w:p w:rsidR="00B350BD" w:rsidRDefault="00B350BD" w:rsidP="00F37B4B">
      <w:pPr>
        <w:spacing w:before="100" w:beforeAutospacing="1" w:after="100" w:afterAutospacing="1" w:line="480" w:lineRule="auto"/>
        <w:ind w:left="708"/>
        <w:jc w:val="both"/>
      </w:pPr>
      <w:r>
        <w:rPr>
          <w:rFonts w:ascii="Arial" w:hAnsi="Arial" w:cs="Arial"/>
        </w:rPr>
        <w:t>Eu,</w:t>
      </w:r>
      <w:r w:rsidR="00832AFF">
        <w:rPr>
          <w:rFonts w:ascii="Arial" w:hAnsi="Arial" w:cs="Arial"/>
        </w:rPr>
        <w:t xml:space="preserve"> ________</w:t>
      </w:r>
      <w:r>
        <w:rPr>
          <w:rFonts w:ascii="Arial" w:hAnsi="Arial" w:cs="Arial"/>
        </w:rPr>
        <w:t>___________________________________</w:t>
      </w:r>
      <w:r w:rsidR="00832AFF">
        <w:rPr>
          <w:rFonts w:ascii="Arial" w:hAnsi="Arial" w:cs="Arial"/>
        </w:rPr>
        <w:t xml:space="preserve">, </w:t>
      </w:r>
      <w:r w:rsidR="00F37B4B">
        <w:rPr>
          <w:rFonts w:ascii="Arial" w:hAnsi="Arial" w:cs="Arial"/>
        </w:rPr>
        <w:t xml:space="preserve">docente permanente </w:t>
      </w:r>
      <w:r>
        <w:rPr>
          <w:rFonts w:ascii="Arial" w:hAnsi="Arial" w:cs="Arial"/>
        </w:rPr>
        <w:t xml:space="preserve">do </w:t>
      </w:r>
      <w:r w:rsidR="00F37B4B">
        <w:rPr>
          <w:rFonts w:ascii="Arial" w:hAnsi="Arial" w:cs="Arial"/>
        </w:rPr>
        <w:t>__</w:t>
      </w:r>
      <w:r w:rsidR="00832AFF">
        <w:rPr>
          <w:rFonts w:ascii="Arial" w:hAnsi="Arial" w:cs="Arial"/>
        </w:rPr>
        <w:t>_</w:t>
      </w:r>
      <w:r w:rsidR="00F37B4B">
        <w:rPr>
          <w:rFonts w:ascii="Arial" w:hAnsi="Arial" w:cs="Arial"/>
        </w:rPr>
        <w:t>(nome do curso)________________</w:t>
      </w:r>
      <w:r w:rsidR="00832AFF">
        <w:rPr>
          <w:rFonts w:ascii="Arial" w:hAnsi="Arial" w:cs="Arial"/>
        </w:rPr>
        <w:t>___</w:t>
      </w:r>
      <w:r>
        <w:rPr>
          <w:rFonts w:ascii="Arial" w:hAnsi="Arial" w:cs="Arial"/>
        </w:rPr>
        <w:t xml:space="preserve"> da Universidade </w:t>
      </w:r>
      <w:proofErr w:type="spellStart"/>
      <w:r>
        <w:rPr>
          <w:rFonts w:ascii="Arial" w:hAnsi="Arial" w:cs="Arial"/>
        </w:rPr>
        <w:t>Feevale</w:t>
      </w:r>
      <w:proofErr w:type="spellEnd"/>
      <w:r w:rsidR="00832AF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declaro que entrevistei o candidato</w:t>
      </w:r>
      <w:r w:rsidR="00F37B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</w:t>
      </w:r>
      <w:r w:rsidR="00832AFF">
        <w:rPr>
          <w:rFonts w:ascii="Arial" w:hAnsi="Arial" w:cs="Arial"/>
        </w:rPr>
        <w:t>_,</w:t>
      </w:r>
      <w:r>
        <w:rPr>
          <w:rFonts w:ascii="Arial" w:hAnsi="Arial" w:cs="Arial"/>
        </w:rPr>
        <w:t xml:space="preserve"> e que na dependência da disponibilidade de vagas, tenho interesse em </w:t>
      </w:r>
      <w:r w:rsidR="00F37B4B">
        <w:rPr>
          <w:rFonts w:ascii="Arial" w:hAnsi="Arial" w:cs="Arial"/>
        </w:rPr>
        <w:t>supervisioná-lo no estágio de pós-doutorado.</w:t>
      </w:r>
    </w:p>
    <w:p w:rsidR="00B350BD" w:rsidRPr="00A72345" w:rsidRDefault="00B350BD" w:rsidP="00B350BD">
      <w:pPr>
        <w:spacing w:line="480" w:lineRule="auto"/>
        <w:jc w:val="both"/>
        <w:rPr>
          <w:rFonts w:ascii="Arial" w:hAnsi="Arial" w:cs="Arial"/>
        </w:rPr>
      </w:pPr>
    </w:p>
    <w:p w:rsidR="00B350BD" w:rsidRDefault="00B350BD" w:rsidP="00B350BD">
      <w:pPr>
        <w:spacing w:line="48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Novo </w:t>
      </w:r>
      <w:r w:rsidR="00832AFF">
        <w:rPr>
          <w:rFonts w:ascii="Arial" w:hAnsi="Arial" w:cs="Arial"/>
        </w:rPr>
        <w:t>Hamburgo, _</w:t>
      </w:r>
      <w:r w:rsidR="00BD2635">
        <w:rPr>
          <w:rFonts w:ascii="Arial" w:hAnsi="Arial" w:cs="Arial"/>
        </w:rPr>
        <w:t>____ de ______</w:t>
      </w:r>
      <w:r w:rsidR="00832AFF">
        <w:rPr>
          <w:rFonts w:ascii="Arial" w:hAnsi="Arial" w:cs="Arial"/>
        </w:rPr>
        <w:t>____</w:t>
      </w:r>
      <w:bookmarkStart w:id="0" w:name="_GoBack"/>
      <w:bookmarkEnd w:id="0"/>
      <w:r w:rsidR="00BD2635">
        <w:rPr>
          <w:rFonts w:ascii="Arial" w:hAnsi="Arial" w:cs="Arial"/>
        </w:rPr>
        <w:t xml:space="preserve"> </w:t>
      </w:r>
      <w:proofErr w:type="spellStart"/>
      <w:r w:rsidR="00BD2635">
        <w:rPr>
          <w:rFonts w:ascii="Arial" w:hAnsi="Arial" w:cs="Arial"/>
        </w:rPr>
        <w:t>de</w:t>
      </w:r>
      <w:proofErr w:type="spellEnd"/>
      <w:r w:rsidR="00BD2635">
        <w:rPr>
          <w:rFonts w:ascii="Arial" w:hAnsi="Arial" w:cs="Arial"/>
        </w:rPr>
        <w:t xml:space="preserve"> 201</w:t>
      </w:r>
      <w:r w:rsidR="009F3677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. </w:t>
      </w:r>
    </w:p>
    <w:p w:rsidR="00B350BD" w:rsidRDefault="00B350BD" w:rsidP="00B350BD">
      <w:pPr>
        <w:spacing w:line="480" w:lineRule="auto"/>
        <w:jc w:val="right"/>
        <w:rPr>
          <w:rFonts w:ascii="Arial" w:hAnsi="Arial" w:cs="Arial"/>
        </w:rPr>
      </w:pPr>
    </w:p>
    <w:p w:rsidR="00B350BD" w:rsidRDefault="00B350BD" w:rsidP="00B350BD">
      <w:pPr>
        <w:spacing w:line="480" w:lineRule="auto"/>
        <w:jc w:val="right"/>
        <w:rPr>
          <w:rFonts w:ascii="Arial" w:hAnsi="Arial" w:cs="Arial"/>
        </w:rPr>
      </w:pPr>
    </w:p>
    <w:p w:rsidR="00B350BD" w:rsidRDefault="00B350BD" w:rsidP="00B350BD">
      <w:pPr>
        <w:spacing w:line="48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</w:t>
      </w:r>
    </w:p>
    <w:p w:rsidR="00B350BD" w:rsidRPr="00A72345" w:rsidRDefault="00B350BD" w:rsidP="00B350BD">
      <w:pPr>
        <w:spacing w:line="48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Nome e a</w:t>
      </w:r>
      <w:r w:rsidRPr="00A72345">
        <w:rPr>
          <w:rFonts w:ascii="Arial" w:hAnsi="Arial" w:cs="Arial"/>
        </w:rPr>
        <w:t>ssinatura do docente</w:t>
      </w:r>
    </w:p>
    <w:sectPr w:rsidR="00B350BD" w:rsidRPr="00A7234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404" w:rsidRDefault="006B6404" w:rsidP="006B6404">
      <w:pPr>
        <w:spacing w:after="0" w:line="240" w:lineRule="auto"/>
      </w:pPr>
      <w:r>
        <w:separator/>
      </w:r>
    </w:p>
  </w:endnote>
  <w:endnote w:type="continuationSeparator" w:id="0">
    <w:p w:rsidR="006B6404" w:rsidRDefault="006B6404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404" w:rsidRDefault="006B6404" w:rsidP="00910D9E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404" w:rsidRDefault="006B6404" w:rsidP="006B6404">
      <w:pPr>
        <w:spacing w:after="0" w:line="240" w:lineRule="auto"/>
      </w:pPr>
      <w:r>
        <w:separator/>
      </w:r>
    </w:p>
  </w:footnote>
  <w:footnote w:type="continuationSeparator" w:id="0">
    <w:p w:rsidR="006B6404" w:rsidRDefault="006B6404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9FD" w:rsidRDefault="00832AFF" w:rsidP="00C409FD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547610" cy="1087120"/>
          <wp:effectExtent l="0" t="0" r="0" b="0"/>
          <wp:wrapNone/>
          <wp:docPr id="2" name="Imagem 2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404">
      <w:t xml:space="preserve">                                                                   </w:t>
    </w:r>
  </w:p>
  <w:p w:rsidR="006B6404" w:rsidRDefault="006B6404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404"/>
    <w:rsid w:val="00150017"/>
    <w:rsid w:val="00404193"/>
    <w:rsid w:val="00422996"/>
    <w:rsid w:val="0065742C"/>
    <w:rsid w:val="006B6404"/>
    <w:rsid w:val="00832AFF"/>
    <w:rsid w:val="008E32D0"/>
    <w:rsid w:val="00910D9E"/>
    <w:rsid w:val="009F3677"/>
    <w:rsid w:val="00B350BD"/>
    <w:rsid w:val="00BD2635"/>
    <w:rsid w:val="00C409FD"/>
    <w:rsid w:val="00F3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92D32"/>
  <w15:docId w15:val="{5CB99D99-BE1A-4BC0-8438-07A968276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7F454-5C19-40D7-9FE3-6D071FB03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Ana Paula Dos Passos Mattje</cp:lastModifiedBy>
  <cp:revision>9</cp:revision>
  <cp:lastPrinted>2015-02-09T17:36:00Z</cp:lastPrinted>
  <dcterms:created xsi:type="dcterms:W3CDTF">2016-06-30T16:35:00Z</dcterms:created>
  <dcterms:modified xsi:type="dcterms:W3CDTF">2019-10-16T18:32:00Z</dcterms:modified>
</cp:coreProperties>
</file>